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93AEA" w14:textId="4CFE808C" w:rsidR="00E15E83" w:rsidRDefault="00E15E83" w:rsidP="00060D13">
      <w:pPr>
        <w:pStyle w:val="Lauftext"/>
        <w:rPr>
          <w:rFonts w:cs="Arial"/>
          <w:lang w:val="de-DE"/>
        </w:rPr>
      </w:pPr>
    </w:p>
    <w:p w14:paraId="58308FCD" w14:textId="5A097DBE" w:rsidR="007125EF" w:rsidRDefault="007125EF" w:rsidP="00060D13">
      <w:pPr>
        <w:pStyle w:val="Lauftext"/>
        <w:rPr>
          <w:rFonts w:cs="Arial"/>
          <w:lang w:val="de-DE"/>
        </w:rPr>
      </w:pPr>
    </w:p>
    <w:p w14:paraId="3929CCCC" w14:textId="13A281BB" w:rsidR="007125EF" w:rsidRDefault="007125EF" w:rsidP="00060D13">
      <w:pPr>
        <w:pStyle w:val="Lauftext"/>
        <w:rPr>
          <w:rFonts w:cs="Arial"/>
          <w:lang w:val="de-DE"/>
        </w:rPr>
      </w:pPr>
    </w:p>
    <w:p w14:paraId="5C57B1AF" w14:textId="77777777" w:rsidR="007125EF" w:rsidRPr="007125EF" w:rsidRDefault="007125EF" w:rsidP="00060D13">
      <w:pPr>
        <w:pStyle w:val="Lauftext"/>
        <w:rPr>
          <w:rFonts w:cs="Arial"/>
          <w:lang w:val="de-DE"/>
        </w:rPr>
      </w:pPr>
    </w:p>
    <w:p w14:paraId="03E5389B" w14:textId="444C174A" w:rsidR="00E15E83" w:rsidRDefault="00E15E83" w:rsidP="00060D13">
      <w:pPr>
        <w:pStyle w:val="Lauftext"/>
        <w:rPr>
          <w:rFonts w:cs="Arial"/>
          <w:lang w:val="de-DE"/>
        </w:rPr>
      </w:pPr>
    </w:p>
    <w:p w14:paraId="7C3C89F7" w14:textId="77777777" w:rsidR="008B140E" w:rsidRPr="008B140E" w:rsidRDefault="008B140E" w:rsidP="008B140E">
      <w:pPr>
        <w:spacing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it-IT" w:eastAsia="it-IT"/>
        </w:rPr>
      </w:pPr>
      <w:r w:rsidRPr="008B140E">
        <w:rPr>
          <w:rFonts w:ascii="Montserrat-Regular" w:eastAsia="Times New Roman" w:hAnsi="Montserrat-Regular" w:cs="Segoe UI"/>
          <w:color w:val="000000"/>
          <w:sz w:val="19"/>
          <w:szCs w:val="19"/>
          <w:lang w:val="it-IT" w:eastAsia="it-IT"/>
        </w:rPr>
        <w:t>Proactive communication guidelines / for internal distribution </w:t>
      </w:r>
    </w:p>
    <w:p w14:paraId="3985BA53" w14:textId="77777777" w:rsidR="008B140E" w:rsidRPr="008B140E" w:rsidRDefault="008B140E" w:rsidP="008B140E">
      <w:pPr>
        <w:spacing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it-IT" w:eastAsia="it-IT"/>
        </w:rPr>
      </w:pPr>
      <w:r w:rsidRPr="008B140E">
        <w:rPr>
          <w:rFonts w:ascii="Montserrat-Regular" w:eastAsia="Times New Roman" w:hAnsi="Montserrat-Regular" w:cs="Segoe UI"/>
          <w:color w:val="000000"/>
          <w:sz w:val="19"/>
          <w:szCs w:val="19"/>
          <w:lang w:val="it-IT" w:eastAsia="it-IT"/>
        </w:rPr>
        <w:t> </w:t>
      </w:r>
    </w:p>
    <w:p w14:paraId="5A49C3B7" w14:textId="0B273172" w:rsidR="008B140E" w:rsidRPr="008B140E" w:rsidRDefault="008B140E" w:rsidP="008B140E">
      <w:pPr>
        <w:spacing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de-DE" w:eastAsia="it-IT"/>
        </w:rPr>
      </w:pPr>
      <w:r w:rsidRPr="008B140E">
        <w:rPr>
          <w:rFonts w:ascii="Montserrat SemiBold" w:eastAsia="Times New Roman" w:hAnsi="Montserrat SemiBold" w:cs="Segoe UI"/>
          <w:color w:val="000000"/>
          <w:sz w:val="28"/>
          <w:szCs w:val="28"/>
          <w:lang w:val="de-DE" w:eastAsia="it-IT"/>
        </w:rPr>
        <w:t>Latest travel information  </w:t>
      </w:r>
      <w:r w:rsidR="007047D4">
        <w:rPr>
          <w:rFonts w:ascii="Montserrat SemiBold" w:eastAsia="Times New Roman" w:hAnsi="Montserrat SemiBold" w:cs="Segoe UI"/>
          <w:color w:val="000000"/>
          <w:sz w:val="28"/>
          <w:szCs w:val="28"/>
          <w:lang w:val="de-DE" w:eastAsia="it-IT"/>
        </w:rPr>
        <w:t xml:space="preserve">- </w:t>
      </w:r>
      <w:r w:rsidR="00257BB9">
        <w:rPr>
          <w:rFonts w:ascii="Montserrat SemiBold" w:eastAsia="Times New Roman" w:hAnsi="Montserrat SemiBold" w:cs="Segoe UI"/>
          <w:color w:val="000000"/>
          <w:sz w:val="28"/>
          <w:szCs w:val="28"/>
          <w:lang w:val="de-DE" w:eastAsia="it-IT"/>
        </w:rPr>
        <w:t>16/08/</w:t>
      </w:r>
      <w:r w:rsidR="007047D4">
        <w:rPr>
          <w:rFonts w:ascii="Montserrat SemiBold" w:eastAsia="Times New Roman" w:hAnsi="Montserrat SemiBold" w:cs="Segoe UI"/>
          <w:color w:val="000000"/>
          <w:sz w:val="28"/>
          <w:szCs w:val="28"/>
          <w:lang w:val="de-DE" w:eastAsia="it-IT"/>
        </w:rPr>
        <w:t>2022</w:t>
      </w:r>
    </w:p>
    <w:p w14:paraId="5AE61AD8" w14:textId="77777777" w:rsidR="008B140E" w:rsidRPr="008B140E" w:rsidRDefault="008B140E" w:rsidP="008B140E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 w:eastAsia="it-IT"/>
        </w:rPr>
      </w:pPr>
      <w:r w:rsidRPr="008B140E">
        <w:rPr>
          <w:rFonts w:ascii="Montserrat Light" w:eastAsia="Times New Roman" w:hAnsi="Montserrat Light" w:cs="Segoe UI"/>
          <w:b/>
          <w:bCs/>
          <w:color w:val="000000"/>
          <w:lang w:val="de-DE" w:eastAsia="it-IT"/>
        </w:rPr>
        <w:t>Guidelines for B2C communication </w:t>
      </w:r>
    </w:p>
    <w:p w14:paraId="36265457" w14:textId="77777777" w:rsidR="008B140E" w:rsidRPr="007125EF" w:rsidRDefault="008B140E" w:rsidP="00060D13">
      <w:pPr>
        <w:pStyle w:val="Lauftext"/>
        <w:rPr>
          <w:rFonts w:cs="Arial"/>
          <w:lang w:val="de-DE"/>
        </w:rPr>
      </w:pPr>
    </w:p>
    <w:p w14:paraId="0BB94CD5" w14:textId="68F76548" w:rsidR="00E15E83" w:rsidRDefault="00E15E83" w:rsidP="008C0662">
      <w:pPr>
        <w:pStyle w:val="Lauftext"/>
        <w:tabs>
          <w:tab w:val="left" w:pos="5670"/>
        </w:tabs>
        <w:rPr>
          <w:rFonts w:cs="Arial"/>
          <w:lang w:val="de-DE"/>
        </w:rPr>
      </w:pPr>
    </w:p>
    <w:p w14:paraId="489E44BA" w14:textId="77777777" w:rsidR="00FE4530" w:rsidRPr="00FE4530" w:rsidRDefault="00FE4530" w:rsidP="00FE45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Montserrat SemiBold" w:hAnsi="Montserrat SemiBold" w:cs="Segoe UI"/>
          <w:sz w:val="20"/>
          <w:szCs w:val="20"/>
          <w:lang w:val="de-DE"/>
        </w:rPr>
        <w:t>B2B / telephone information </w:t>
      </w:r>
      <w:r w:rsidRPr="00FE4530">
        <w:rPr>
          <w:rStyle w:val="eop"/>
          <w:rFonts w:ascii="Montserrat SemiBold" w:hAnsi="Montserrat SemiBold" w:cs="Segoe UI"/>
          <w:sz w:val="20"/>
          <w:szCs w:val="20"/>
          <w:lang w:val="de-DE"/>
        </w:rPr>
        <w:t> </w:t>
      </w:r>
    </w:p>
    <w:p w14:paraId="39E28A29" w14:textId="77777777" w:rsidR="008B140E" w:rsidRDefault="008B140E" w:rsidP="00FE45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 Light" w:hAnsi="Montserrat Light" w:cs="Segoe UI"/>
          <w:sz w:val="20"/>
          <w:szCs w:val="20"/>
          <w:lang w:val="de-DE"/>
        </w:rPr>
      </w:pPr>
    </w:p>
    <w:p w14:paraId="7ABF5F3F" w14:textId="6C3B4C14" w:rsidR="00FE4530" w:rsidRPr="00FE4530" w:rsidRDefault="00FE4530" w:rsidP="00D153E4">
      <w:pPr>
        <w:pStyle w:val="paragraph"/>
        <w:spacing w:before="12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Thank you very much for calling. </w:t>
      </w:r>
      <w:r w:rsidRPr="00FE4530">
        <w:rPr>
          <w:rStyle w:val="eop"/>
          <w:rFonts w:ascii="Montserrat Light" w:hAnsi="Montserrat Light" w:cs="Segoe UI"/>
          <w:sz w:val="20"/>
          <w:szCs w:val="20"/>
          <w:lang w:val="de-DE"/>
        </w:rPr>
        <w:t> </w:t>
      </w:r>
    </w:p>
    <w:p w14:paraId="1F2C29E5" w14:textId="2C21277C" w:rsidR="00B62E0F" w:rsidRPr="0040140B" w:rsidRDefault="00FE4530" w:rsidP="00B62E0F">
      <w:pPr>
        <w:spacing w:line="240" w:lineRule="auto"/>
        <w:rPr>
          <w:lang w:val="en-GB"/>
        </w:rPr>
      </w:pPr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As things currently stand, you can continue to enjoy your stay on Lake Garda without restrictions. </w:t>
      </w:r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For this time of the year, a declining water level is normal at Lake Garda. A dry winter, warm temperatures and low rainfall lead to the level declining by around </w:t>
      </w:r>
      <w:r w:rsidR="00433533">
        <w:rPr>
          <w:rStyle w:val="normaltextrun"/>
          <w:rFonts w:ascii="Montserrat Light" w:hAnsi="Montserrat Light" w:cs="Segoe UI"/>
          <w:sz w:val="20"/>
          <w:szCs w:val="20"/>
          <w:lang w:val="de-DE"/>
        </w:rPr>
        <w:t>75</w:t>
      </w:r>
      <w:r w:rsidR="00257BB9" w:rsidRPr="00257BB9"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cm compared to last summer. </w:t>
      </w:r>
      <w:r w:rsidR="00B62E0F" w:rsidRPr="00B62E0F">
        <w:rPr>
          <w:rStyle w:val="normaltextrun"/>
          <w:rFonts w:ascii="Montserrat Light" w:hAnsi="Montserrat Light"/>
          <w:sz w:val="20"/>
          <w:szCs w:val="20"/>
          <w:lang w:val="de-DE"/>
        </w:rPr>
        <w:t>Thanks to the recent rainfalls and milder temperatures, for several days now the water level has only been very slightly lower.</w:t>
      </w:r>
    </w:p>
    <w:p w14:paraId="1AB5DF43" w14:textId="131757C5" w:rsidR="00FE4530" w:rsidRPr="00B62E0F" w:rsidRDefault="00FE4530" w:rsidP="00B62E0F">
      <w:pPr>
        <w:spacing w:before="120" w:line="240" w:lineRule="auto"/>
        <w:rPr>
          <w:rFonts w:ascii="Montserrat Light" w:hAnsi="Montserrat Light" w:cs="Segoe UI"/>
          <w:sz w:val="20"/>
          <w:szCs w:val="20"/>
          <w:lang w:val="de-DE"/>
        </w:rPr>
      </w:pPr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Water temperatures are pleasant everywhere and the water quality is high, so there is no reason whatsoever not to enjoy yourself on and in the water. </w:t>
      </w:r>
      <w:r w:rsidRPr="00FE4530">
        <w:rPr>
          <w:rStyle w:val="eop"/>
          <w:rFonts w:ascii="Montserrat Light" w:hAnsi="Montserrat Light" w:cs="Segoe UI"/>
          <w:sz w:val="20"/>
          <w:szCs w:val="20"/>
          <w:lang w:val="de-DE"/>
        </w:rPr>
        <w:t> </w:t>
      </w:r>
    </w:p>
    <w:p w14:paraId="739B1032" w14:textId="77777777" w:rsidR="00FE4530" w:rsidRPr="00FE4530" w:rsidRDefault="00FE4530" w:rsidP="00D153E4">
      <w:pPr>
        <w:pStyle w:val="paragraph"/>
        <w:spacing w:before="12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All of the information guests and travellers will need to stay up to date can be found at gardatrentino.it/current-travel-information. We will update this page daily. </w:t>
      </w:r>
      <w:r w:rsidRPr="00FE4530">
        <w:rPr>
          <w:rStyle w:val="eop"/>
          <w:rFonts w:ascii="Montserrat Light" w:hAnsi="Montserrat Light" w:cs="Segoe UI"/>
          <w:sz w:val="20"/>
          <w:szCs w:val="20"/>
          <w:lang w:val="de-DE"/>
        </w:rPr>
        <w:t> </w:t>
      </w:r>
    </w:p>
    <w:p w14:paraId="1EC94993" w14:textId="77777777" w:rsidR="00FE4530" w:rsidRPr="00FE4530" w:rsidRDefault="00FE4530" w:rsidP="00D153E4">
      <w:pPr>
        <w:pStyle w:val="paragraph"/>
        <w:spacing w:before="12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We wish you a pleasant stay and a wonderful holiday!</w:t>
      </w:r>
      <w:r w:rsidRPr="00FE4530">
        <w:rPr>
          <w:rStyle w:val="eop"/>
          <w:rFonts w:ascii="Montserrat Light" w:hAnsi="Montserrat Light" w:cs="Segoe UI"/>
          <w:sz w:val="20"/>
          <w:szCs w:val="20"/>
          <w:lang w:val="de-DE"/>
        </w:rPr>
        <w:t> </w:t>
      </w:r>
    </w:p>
    <w:p w14:paraId="2B18462C" w14:textId="77777777" w:rsidR="00FE4530" w:rsidRPr="00FE4530" w:rsidRDefault="00FE4530" w:rsidP="009E6A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Montserrat SemiBold" w:hAnsi="Montserrat SemiBold" w:cs="Segoe UI"/>
          <w:sz w:val="20"/>
          <w:szCs w:val="20"/>
          <w:lang w:val="de-DE"/>
        </w:rPr>
        <w:t>__</w:t>
      </w:r>
      <w:r w:rsidRPr="00FE4530">
        <w:rPr>
          <w:rStyle w:val="eop"/>
          <w:rFonts w:ascii="Montserrat SemiBold" w:hAnsi="Montserrat SemiBold" w:cs="Segoe UI"/>
          <w:sz w:val="20"/>
          <w:szCs w:val="20"/>
          <w:lang w:val="de-DE"/>
        </w:rPr>
        <w:t> </w:t>
      </w:r>
    </w:p>
    <w:p w14:paraId="767878DF" w14:textId="0A0C64A5" w:rsidR="00FE4530" w:rsidRDefault="00FE4530" w:rsidP="009E6AC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 SemiBold" w:hAnsi="Montserrat SemiBold" w:cs="Segoe UI"/>
          <w:sz w:val="20"/>
          <w:szCs w:val="20"/>
          <w:lang w:val="de-DE"/>
        </w:rPr>
      </w:pPr>
    </w:p>
    <w:p w14:paraId="1432124F" w14:textId="77777777" w:rsidR="00FE4530" w:rsidRDefault="00FE4530" w:rsidP="009E6AC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 SemiBold" w:hAnsi="Montserrat SemiBold" w:cs="Segoe UI"/>
          <w:sz w:val="20"/>
          <w:szCs w:val="20"/>
          <w:lang w:val="de-DE"/>
        </w:rPr>
      </w:pPr>
    </w:p>
    <w:p w14:paraId="5D48E18C" w14:textId="2FE8E1FA" w:rsidR="00FE4530" w:rsidRPr="00FE4530" w:rsidRDefault="00FE4530" w:rsidP="009E6A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Montserrat SemiBold" w:hAnsi="Montserrat SemiBold" w:cs="Segoe UI"/>
          <w:sz w:val="20"/>
          <w:szCs w:val="20"/>
          <w:lang w:val="de-DE"/>
        </w:rPr>
        <w:t>B2B / email information</w:t>
      </w:r>
      <w:r w:rsidRPr="00FE4530">
        <w:rPr>
          <w:rStyle w:val="eop"/>
          <w:rFonts w:ascii="Montserrat SemiBold" w:hAnsi="Montserrat SemiBold" w:cs="Segoe UI"/>
          <w:sz w:val="20"/>
          <w:szCs w:val="20"/>
          <w:lang w:val="de-DE"/>
        </w:rPr>
        <w:t> </w:t>
      </w:r>
    </w:p>
    <w:p w14:paraId="50019059" w14:textId="77777777" w:rsidR="00FE4530" w:rsidRPr="00FE4530" w:rsidRDefault="00FE4530" w:rsidP="009E6A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 w:rsidRPr="00FE4530">
        <w:rPr>
          <w:rStyle w:val="eop"/>
          <w:rFonts w:ascii="Montserrat SemiBold" w:hAnsi="Montserrat SemiBold" w:cs="Segoe UI"/>
          <w:sz w:val="20"/>
          <w:szCs w:val="20"/>
          <w:lang w:val="de-DE"/>
        </w:rPr>
        <w:t> </w:t>
      </w:r>
    </w:p>
    <w:p w14:paraId="670B9406" w14:textId="77777777" w:rsidR="00FE4530" w:rsidRPr="00FE4530" w:rsidRDefault="00FE4530" w:rsidP="00D153E4">
      <w:pPr>
        <w:pStyle w:val="paragraph"/>
        <w:spacing w:before="12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Dear Mr/Ms xyz,</w:t>
      </w:r>
      <w:r w:rsidRPr="00FE4530">
        <w:rPr>
          <w:rStyle w:val="eop"/>
          <w:rFonts w:ascii="Montserrat Light" w:hAnsi="Montserrat Light" w:cs="Segoe UI"/>
          <w:sz w:val="20"/>
          <w:szCs w:val="20"/>
          <w:lang w:val="de-DE"/>
        </w:rPr>
        <w:t> </w:t>
      </w:r>
    </w:p>
    <w:p w14:paraId="423AA763" w14:textId="77777777" w:rsidR="00FE4530" w:rsidRPr="00FE4530" w:rsidRDefault="00FE4530" w:rsidP="00D153E4">
      <w:pPr>
        <w:pStyle w:val="paragraph"/>
        <w:spacing w:before="12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Thank you for your message. We look forward to welcoming you to Lake Garda’s beautiful shores very soon.  </w:t>
      </w:r>
      <w:r w:rsidRPr="00FE4530">
        <w:rPr>
          <w:rStyle w:val="eop"/>
          <w:rFonts w:ascii="Montserrat Light" w:hAnsi="Montserrat Light" w:cs="Segoe UI"/>
          <w:sz w:val="20"/>
          <w:szCs w:val="20"/>
          <w:lang w:val="de-DE"/>
        </w:rPr>
        <w:t> </w:t>
      </w:r>
    </w:p>
    <w:p w14:paraId="3D03D829" w14:textId="3FF158E8" w:rsidR="00B62E0F" w:rsidRPr="0040140B" w:rsidRDefault="00FE4530" w:rsidP="00B62E0F">
      <w:pPr>
        <w:spacing w:line="240" w:lineRule="auto"/>
        <w:rPr>
          <w:lang w:val="en-GB"/>
        </w:rPr>
      </w:pPr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As things currently stand, you can continue to enjoy your stay in the whole region without restrictions. </w:t>
      </w:r>
      <w:r w:rsidR="007047D4" w:rsidRPr="007047D4">
        <w:rPr>
          <w:rStyle w:val="normaltextrun"/>
          <w:rFonts w:ascii="Montserrat Light" w:hAnsi="Montserrat Light"/>
          <w:sz w:val="20"/>
          <w:szCs w:val="20"/>
          <w:lang w:val="de-DE"/>
        </w:rPr>
        <w:t xml:space="preserve">For this time of the year, a declining water level is normal at Lake Garda. A dry winter, warm temperatures and low rainfall lead to the level declining by around </w:t>
      </w:r>
      <w:r w:rsidR="00433533">
        <w:rPr>
          <w:rStyle w:val="normaltextrun"/>
          <w:rFonts w:ascii="Montserrat Light" w:hAnsi="Montserrat Light" w:cs="Segoe UI"/>
          <w:sz w:val="20"/>
          <w:szCs w:val="20"/>
          <w:lang w:val="de-DE"/>
        </w:rPr>
        <w:t>75</w:t>
      </w:r>
      <w:r w:rsidR="00257BB9" w:rsidRPr="00257BB9"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cm compared to last summer. </w:t>
      </w:r>
      <w:r w:rsidR="00B62E0F" w:rsidRPr="00B62E0F">
        <w:rPr>
          <w:rStyle w:val="normaltextrun"/>
          <w:rFonts w:ascii="Montserrat Light" w:hAnsi="Montserrat Light"/>
          <w:sz w:val="20"/>
          <w:szCs w:val="20"/>
          <w:lang w:val="de-DE"/>
        </w:rPr>
        <w:t>Thanks to the recent rainfalls and milder temperatures, for several days now the water level has only been very slightly lower.</w:t>
      </w:r>
    </w:p>
    <w:p w14:paraId="06A83295" w14:textId="685CEC9D" w:rsidR="009E6AC1" w:rsidRDefault="00FE4530" w:rsidP="00257BB9">
      <w:pPr>
        <w:spacing w:before="120" w:line="240" w:lineRule="auto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 xml:space="preserve"> Water temperatures are pleasant everywhere and the water quality is high, so there is no reason whatsoever not to enjoy yourself on and in the water.</w:t>
      </w:r>
      <w:r w:rsidRPr="00FE4530">
        <w:rPr>
          <w:rStyle w:val="eop"/>
          <w:rFonts w:ascii="Montserrat Light" w:hAnsi="Montserrat Light" w:cs="Segoe UI"/>
          <w:sz w:val="20"/>
          <w:szCs w:val="20"/>
          <w:lang w:val="de-DE"/>
        </w:rPr>
        <w:t> </w:t>
      </w:r>
    </w:p>
    <w:p w14:paraId="79489766" w14:textId="77777777" w:rsidR="00FE4530" w:rsidRPr="00FE4530" w:rsidRDefault="00FE4530" w:rsidP="00D153E4">
      <w:pPr>
        <w:pStyle w:val="paragraph"/>
        <w:spacing w:before="12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All of the information guests and travellers will need to stay up to date can be found at gardatrentino.it/current-travel-information. We will update this page daily.</w:t>
      </w:r>
      <w:r w:rsidRPr="00FE4530">
        <w:rPr>
          <w:rStyle w:val="eop"/>
          <w:rFonts w:ascii="Montserrat Light" w:hAnsi="Montserrat Light" w:cs="Segoe UI"/>
          <w:sz w:val="20"/>
          <w:szCs w:val="20"/>
          <w:lang w:val="de-DE"/>
        </w:rPr>
        <w:t> </w:t>
      </w:r>
    </w:p>
    <w:p w14:paraId="70E52FF1" w14:textId="77777777" w:rsidR="00FE4530" w:rsidRPr="00FE4530" w:rsidRDefault="00FE4530" w:rsidP="00D153E4">
      <w:pPr>
        <w:pStyle w:val="paragraph"/>
        <w:spacing w:before="12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Montserrat Light" w:hAnsi="Montserrat Light" w:cs="Segoe UI"/>
          <w:sz w:val="20"/>
          <w:szCs w:val="20"/>
          <w:lang w:val="de-DE"/>
        </w:rPr>
        <w:t>We wish you a pleasant stay and a wonderful holiday!</w:t>
      </w:r>
      <w:r w:rsidRPr="00FE4530">
        <w:rPr>
          <w:rStyle w:val="eop"/>
          <w:rFonts w:ascii="Montserrat Light" w:hAnsi="Montserrat Light" w:cs="Segoe UI"/>
          <w:sz w:val="20"/>
          <w:szCs w:val="20"/>
          <w:lang w:val="de-DE"/>
        </w:rPr>
        <w:t> </w:t>
      </w:r>
    </w:p>
    <w:p w14:paraId="236D358D" w14:textId="77777777" w:rsidR="00FE4530" w:rsidRPr="00FE4530" w:rsidRDefault="00FE4530" w:rsidP="009E6A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 w:rsidRPr="00FE4530">
        <w:rPr>
          <w:rStyle w:val="eop"/>
          <w:rFonts w:ascii="Montserrat Light" w:hAnsi="Montserrat Light" w:cs="Segoe UI"/>
          <w:sz w:val="20"/>
          <w:szCs w:val="20"/>
          <w:lang w:val="de-DE"/>
        </w:rPr>
        <w:t> </w:t>
      </w:r>
    </w:p>
    <w:p w14:paraId="5161C1A1" w14:textId="15956153" w:rsidR="00E246D7" w:rsidRPr="007D25AF" w:rsidRDefault="00E246D7" w:rsidP="009E6AC1">
      <w:pPr>
        <w:pStyle w:val="Lauftext"/>
        <w:tabs>
          <w:tab w:val="left" w:pos="5670"/>
        </w:tabs>
        <w:spacing w:before="100" w:beforeAutospacing="1"/>
        <w:rPr>
          <w:rFonts w:ascii="Montserrat-Regular" w:hAnsi="Montserrat-Regular" w:cs="Montserrat-Regular"/>
          <w:sz w:val="19"/>
          <w:szCs w:val="19"/>
          <w:lang w:val="de-DE"/>
        </w:rPr>
      </w:pPr>
    </w:p>
    <w:p w14:paraId="694EA453" w14:textId="77777777" w:rsidR="009E6AC1" w:rsidRPr="007D25AF" w:rsidRDefault="009E6AC1">
      <w:pPr>
        <w:pStyle w:val="Lauftext"/>
        <w:tabs>
          <w:tab w:val="left" w:pos="5670"/>
        </w:tabs>
        <w:spacing w:before="100" w:beforeAutospacing="1"/>
        <w:rPr>
          <w:rFonts w:ascii="Montserrat-Regular" w:hAnsi="Montserrat-Regular" w:cs="Montserrat-Regular"/>
          <w:sz w:val="19"/>
          <w:szCs w:val="19"/>
          <w:lang w:val="de-DE"/>
        </w:rPr>
      </w:pPr>
    </w:p>
    <w:sectPr w:rsidR="009E6AC1" w:rsidRPr="007D25AF" w:rsidSect="00837A3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4" w:right="1134" w:bottom="2148" w:left="1366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5D64F" w14:textId="77777777" w:rsidR="009B46E3" w:rsidRDefault="009B46E3" w:rsidP="00481865">
      <w:pPr>
        <w:spacing w:line="240" w:lineRule="auto"/>
      </w:pPr>
      <w:r>
        <w:separator/>
      </w:r>
    </w:p>
  </w:endnote>
  <w:endnote w:type="continuationSeparator" w:id="0">
    <w:p w14:paraId="46163E03" w14:textId="77777777" w:rsidR="009B46E3" w:rsidRDefault="009B46E3" w:rsidP="004818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-Regular">
    <w:altName w:val="Montserra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58326395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B5B0B46" w14:textId="6055A3E4" w:rsidR="00645682" w:rsidRDefault="00645682" w:rsidP="00354258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990B776" w14:textId="77777777" w:rsidR="00E246D7" w:rsidRDefault="00E246D7" w:rsidP="0064568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  <w:color w:val="808A94"/>
        <w:sz w:val="18"/>
        <w:szCs w:val="18"/>
      </w:rPr>
      <w:id w:val="-87299236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606B227" w14:textId="766A93FE" w:rsidR="00645682" w:rsidRPr="00645682" w:rsidRDefault="00645682" w:rsidP="00354258">
        <w:pPr>
          <w:pStyle w:val="Pidipagina"/>
          <w:framePr w:wrap="none" w:vAnchor="text" w:hAnchor="margin" w:xAlign="right" w:y="1"/>
          <w:rPr>
            <w:rStyle w:val="Numeropagina"/>
            <w:color w:val="808A94"/>
            <w:sz w:val="18"/>
            <w:szCs w:val="18"/>
          </w:rPr>
        </w:pPr>
        <w:r w:rsidRPr="00645682">
          <w:rPr>
            <w:rStyle w:val="Numeropagina"/>
            <w:rFonts w:ascii="Montserrat" w:hAnsi="Montserrat"/>
            <w:color w:val="808A94"/>
            <w:sz w:val="18"/>
            <w:szCs w:val="18"/>
          </w:rPr>
          <w:fldChar w:fldCharType="begin"/>
        </w:r>
        <w:r w:rsidRPr="00645682">
          <w:rPr>
            <w:rStyle w:val="Numeropagina"/>
            <w:rFonts w:ascii="Montserrat" w:hAnsi="Montserrat"/>
            <w:color w:val="808A94"/>
            <w:sz w:val="18"/>
            <w:szCs w:val="18"/>
          </w:rPr>
          <w:instrText xml:space="preserve"> PAGE </w:instrText>
        </w:r>
        <w:r w:rsidRPr="00645682">
          <w:rPr>
            <w:rStyle w:val="Numeropagina"/>
            <w:rFonts w:ascii="Montserrat" w:hAnsi="Montserrat"/>
            <w:color w:val="808A94"/>
            <w:sz w:val="18"/>
            <w:szCs w:val="18"/>
          </w:rPr>
          <w:fldChar w:fldCharType="separate"/>
        </w:r>
        <w:r w:rsidRPr="00645682">
          <w:rPr>
            <w:rStyle w:val="Numeropagina"/>
            <w:rFonts w:ascii="Montserrat" w:hAnsi="Montserrat"/>
            <w:noProof/>
            <w:color w:val="808A94"/>
            <w:sz w:val="18"/>
            <w:szCs w:val="18"/>
          </w:rPr>
          <w:t>2</w:t>
        </w:r>
        <w:r w:rsidRPr="00645682">
          <w:rPr>
            <w:rStyle w:val="Numeropagina"/>
            <w:rFonts w:ascii="Montserrat" w:hAnsi="Montserrat"/>
            <w:color w:val="808A94"/>
            <w:sz w:val="18"/>
            <w:szCs w:val="18"/>
          </w:rPr>
          <w:fldChar w:fldCharType="end"/>
        </w:r>
      </w:p>
    </w:sdtContent>
  </w:sdt>
  <w:p w14:paraId="2660C986" w14:textId="782B6DCF" w:rsidR="00A26EDD" w:rsidRPr="00A26EDD" w:rsidRDefault="00E246D7" w:rsidP="00645682">
    <w:pPr>
      <w:pStyle w:val="Pidipagina"/>
      <w:tabs>
        <w:tab w:val="clear" w:pos="9072"/>
        <w:tab w:val="right" w:pos="9407"/>
      </w:tabs>
      <w:ind w:right="36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476CB57" wp14:editId="00DD0482">
          <wp:simplePos x="0" y="0"/>
          <wp:positionH relativeFrom="column">
            <wp:posOffset>-856393</wp:posOffset>
          </wp:positionH>
          <wp:positionV relativeFrom="paragraph">
            <wp:posOffset>-378553</wp:posOffset>
          </wp:positionV>
          <wp:extent cx="7568588" cy="890753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0692" cy="893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E0F5B" w14:textId="5CD8AF52" w:rsidR="00E246D7" w:rsidRDefault="00E246D7" w:rsidP="00E246D7">
    <w:pPr>
      <w:pStyle w:val="Pidipagina"/>
      <w:tabs>
        <w:tab w:val="clear" w:pos="4536"/>
        <w:tab w:val="clear" w:pos="9072"/>
        <w:tab w:val="left" w:pos="2517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FCAB9FF" wp14:editId="3C434561">
          <wp:simplePos x="0" y="0"/>
          <wp:positionH relativeFrom="column">
            <wp:posOffset>-861060</wp:posOffset>
          </wp:positionH>
          <wp:positionV relativeFrom="paragraph">
            <wp:posOffset>-743585</wp:posOffset>
          </wp:positionV>
          <wp:extent cx="7659272" cy="1248199"/>
          <wp:effectExtent l="0" t="0" r="0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9272" cy="1248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ECCE2" w14:textId="77777777" w:rsidR="009B46E3" w:rsidRDefault="009B46E3" w:rsidP="00481865">
      <w:pPr>
        <w:spacing w:line="240" w:lineRule="auto"/>
      </w:pPr>
      <w:r>
        <w:separator/>
      </w:r>
    </w:p>
  </w:footnote>
  <w:footnote w:type="continuationSeparator" w:id="0">
    <w:p w14:paraId="26324CA8" w14:textId="77777777" w:rsidR="009B46E3" w:rsidRDefault="009B46E3" w:rsidP="004818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98790" w14:textId="76D3B038" w:rsidR="00E246D7" w:rsidRDefault="00E246D7">
    <w:pPr>
      <w:pStyle w:val="Intestazione"/>
    </w:pPr>
    <w:r>
      <w:rPr>
        <w:noProof/>
      </w:rPr>
      <w:drawing>
        <wp:anchor distT="0" distB="0" distL="114300" distR="114300" simplePos="0" relativeHeight="251655168" behindDoc="0" locked="0" layoutInCell="1" allowOverlap="1" wp14:anchorId="321C48DC" wp14:editId="7A3C72A4">
          <wp:simplePos x="0" y="0"/>
          <wp:positionH relativeFrom="column">
            <wp:posOffset>-855980</wp:posOffset>
          </wp:positionH>
          <wp:positionV relativeFrom="paragraph">
            <wp:posOffset>-438785</wp:posOffset>
          </wp:positionV>
          <wp:extent cx="7532370" cy="1784350"/>
          <wp:effectExtent l="0" t="0" r="0" b="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2370" cy="178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85C50" w14:textId="7C617D13" w:rsidR="00E246D7" w:rsidRDefault="00E246D7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084B3F" wp14:editId="2119BF3D">
          <wp:simplePos x="0" y="0"/>
          <wp:positionH relativeFrom="column">
            <wp:posOffset>-858864</wp:posOffset>
          </wp:positionH>
          <wp:positionV relativeFrom="paragraph">
            <wp:posOffset>-450215</wp:posOffset>
          </wp:positionV>
          <wp:extent cx="7537390" cy="1786184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1771" cy="1806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03"/>
    <w:rsid w:val="00010AEA"/>
    <w:rsid w:val="0002629B"/>
    <w:rsid w:val="00060D13"/>
    <w:rsid w:val="00083603"/>
    <w:rsid w:val="001129C6"/>
    <w:rsid w:val="001163DE"/>
    <w:rsid w:val="0013088C"/>
    <w:rsid w:val="00186249"/>
    <w:rsid w:val="001F3F93"/>
    <w:rsid w:val="002070D2"/>
    <w:rsid w:val="0023661C"/>
    <w:rsid w:val="0024467A"/>
    <w:rsid w:val="00257BB9"/>
    <w:rsid w:val="002E7A0E"/>
    <w:rsid w:val="00335396"/>
    <w:rsid w:val="003B401A"/>
    <w:rsid w:val="003B562D"/>
    <w:rsid w:val="003B65DB"/>
    <w:rsid w:val="004123FF"/>
    <w:rsid w:val="00433533"/>
    <w:rsid w:val="004574C5"/>
    <w:rsid w:val="004643BA"/>
    <w:rsid w:val="00481865"/>
    <w:rsid w:val="004D4DDD"/>
    <w:rsid w:val="004D5141"/>
    <w:rsid w:val="004F4949"/>
    <w:rsid w:val="00540471"/>
    <w:rsid w:val="00565571"/>
    <w:rsid w:val="005C62AD"/>
    <w:rsid w:val="005C63A2"/>
    <w:rsid w:val="005D6017"/>
    <w:rsid w:val="005E1EAA"/>
    <w:rsid w:val="006054BA"/>
    <w:rsid w:val="00640855"/>
    <w:rsid w:val="00645682"/>
    <w:rsid w:val="006C3CAD"/>
    <w:rsid w:val="006D3C4F"/>
    <w:rsid w:val="007047D4"/>
    <w:rsid w:val="007125EF"/>
    <w:rsid w:val="00723E1D"/>
    <w:rsid w:val="007A30D5"/>
    <w:rsid w:val="007D25AF"/>
    <w:rsid w:val="007E0B01"/>
    <w:rsid w:val="00833B94"/>
    <w:rsid w:val="00837A3D"/>
    <w:rsid w:val="0084530B"/>
    <w:rsid w:val="00857414"/>
    <w:rsid w:val="00857510"/>
    <w:rsid w:val="008754BE"/>
    <w:rsid w:val="008B140E"/>
    <w:rsid w:val="008C0662"/>
    <w:rsid w:val="008F18F4"/>
    <w:rsid w:val="00907E3A"/>
    <w:rsid w:val="00945CB1"/>
    <w:rsid w:val="009B46E3"/>
    <w:rsid w:val="009D42BC"/>
    <w:rsid w:val="009E6AC1"/>
    <w:rsid w:val="00A103DF"/>
    <w:rsid w:val="00A17FDA"/>
    <w:rsid w:val="00A26EDD"/>
    <w:rsid w:val="00A44057"/>
    <w:rsid w:val="00A678D8"/>
    <w:rsid w:val="00A84A15"/>
    <w:rsid w:val="00A96FA7"/>
    <w:rsid w:val="00AA2A70"/>
    <w:rsid w:val="00AD3766"/>
    <w:rsid w:val="00B100DA"/>
    <w:rsid w:val="00B33C9B"/>
    <w:rsid w:val="00B57B53"/>
    <w:rsid w:val="00B62E0F"/>
    <w:rsid w:val="00BB1565"/>
    <w:rsid w:val="00BD6B93"/>
    <w:rsid w:val="00C156D4"/>
    <w:rsid w:val="00C46412"/>
    <w:rsid w:val="00C7744C"/>
    <w:rsid w:val="00D00ACB"/>
    <w:rsid w:val="00D153E4"/>
    <w:rsid w:val="00D26744"/>
    <w:rsid w:val="00D31AE2"/>
    <w:rsid w:val="00DE2EC4"/>
    <w:rsid w:val="00E15E83"/>
    <w:rsid w:val="00E246D7"/>
    <w:rsid w:val="00E35E64"/>
    <w:rsid w:val="00E37CB3"/>
    <w:rsid w:val="00E77CBB"/>
    <w:rsid w:val="00E87787"/>
    <w:rsid w:val="00F17FAD"/>
    <w:rsid w:val="00F20294"/>
    <w:rsid w:val="00F4223E"/>
    <w:rsid w:val="00F631A2"/>
    <w:rsid w:val="00FC3CD0"/>
    <w:rsid w:val="00FE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AC253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unhideWhenUsed/>
    <w:qFormat/>
    <w:rsid w:val="005D6017"/>
  </w:style>
  <w:style w:type="paragraph" w:styleId="Titolo1">
    <w:name w:val="heading 1"/>
    <w:basedOn w:val="Normale"/>
    <w:next w:val="Normale"/>
    <w:link w:val="Titolo1Carattere"/>
    <w:uiPriority w:val="9"/>
    <w:unhideWhenUsed/>
    <w:rsid w:val="001163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5141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4A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4A15"/>
    <w:rPr>
      <w:rFonts w:ascii="Tahoma" w:hAnsi="Tahoma" w:cs="Tahoma"/>
      <w:sz w:val="16"/>
      <w:szCs w:val="16"/>
    </w:rPr>
  </w:style>
  <w:style w:type="paragraph" w:styleId="Formuladiapertura">
    <w:name w:val="Salutation"/>
    <w:basedOn w:val="Lauftext"/>
    <w:next w:val="Normale"/>
    <w:link w:val="FormuladiaperturaCarattere"/>
    <w:uiPriority w:val="1"/>
    <w:rsid w:val="005D6017"/>
    <w:pPr>
      <w:spacing w:after="180"/>
    </w:pPr>
  </w:style>
  <w:style w:type="paragraph" w:styleId="Intestazione">
    <w:name w:val="header"/>
    <w:basedOn w:val="Normale"/>
    <w:link w:val="IntestazioneCarattere"/>
    <w:uiPriority w:val="99"/>
    <w:unhideWhenUsed/>
    <w:rsid w:val="00481865"/>
    <w:pPr>
      <w:tabs>
        <w:tab w:val="center" w:pos="4536"/>
        <w:tab w:val="right" w:pos="9072"/>
      </w:tabs>
      <w:spacing w:line="240" w:lineRule="auto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1"/>
    <w:rsid w:val="005D6017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5141"/>
  </w:style>
  <w:style w:type="paragraph" w:styleId="Pidipagina">
    <w:name w:val="footer"/>
    <w:basedOn w:val="Normale"/>
    <w:link w:val="PidipaginaCarattere"/>
    <w:uiPriority w:val="99"/>
    <w:unhideWhenUsed/>
    <w:rsid w:val="00481865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5141"/>
  </w:style>
  <w:style w:type="paragraph" w:customStyle="1" w:styleId="Lauftext">
    <w:name w:val="Lauftext"/>
    <w:basedOn w:val="Normale"/>
    <w:link w:val="LauftextZchn"/>
    <w:qFormat/>
    <w:rsid w:val="00723E1D"/>
  </w:style>
  <w:style w:type="paragraph" w:customStyle="1" w:styleId="Absendername">
    <w:name w:val="Absendername"/>
    <w:basedOn w:val="Normale"/>
    <w:next w:val="Normale"/>
    <w:link w:val="AbsendernameZchn"/>
    <w:uiPriority w:val="7"/>
    <w:qFormat/>
    <w:rsid w:val="00723E1D"/>
  </w:style>
  <w:style w:type="character" w:customStyle="1" w:styleId="LauftextZchn">
    <w:name w:val="Lauftext Zchn"/>
    <w:basedOn w:val="Carpredefinitoparagrafo"/>
    <w:link w:val="Lauftext"/>
    <w:rsid w:val="00723E1D"/>
  </w:style>
  <w:style w:type="character" w:customStyle="1" w:styleId="AbsendernameZchn">
    <w:name w:val="Absendername Zchn"/>
    <w:basedOn w:val="LauftextZchn"/>
    <w:link w:val="Absendername"/>
    <w:uiPriority w:val="7"/>
    <w:rsid w:val="005D6017"/>
  </w:style>
  <w:style w:type="paragraph" w:customStyle="1" w:styleId="Betreff">
    <w:name w:val="Betreff"/>
    <w:basedOn w:val="Normale"/>
    <w:qFormat/>
    <w:rsid w:val="005D6017"/>
    <w:pPr>
      <w:spacing w:before="360" w:after="180"/>
    </w:pPr>
    <w:rPr>
      <w:rFonts w:ascii="Calibri" w:hAnsi="Calibri"/>
      <w:b/>
      <w:color w:val="69676D" w:themeColor="text2"/>
      <w:sz w:val="26"/>
      <w:szCs w:val="26"/>
    </w:rPr>
  </w:style>
  <w:style w:type="character" w:styleId="Testosegnaposto">
    <w:name w:val="Placeholder Text"/>
    <w:basedOn w:val="Carpredefinitoparagrafo"/>
    <w:uiPriority w:val="99"/>
    <w:semiHidden/>
    <w:rsid w:val="00723E1D"/>
    <w:rPr>
      <w:color w:val="808080"/>
    </w:rPr>
  </w:style>
  <w:style w:type="paragraph" w:customStyle="1" w:styleId="EinfAbs">
    <w:name w:val="[Einf. Abs.]"/>
    <w:basedOn w:val="Normale"/>
    <w:uiPriority w:val="99"/>
    <w:rsid w:val="00E246D7"/>
    <w:pPr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character" w:styleId="Numeropagina">
    <w:name w:val="page number"/>
    <w:basedOn w:val="Carpredefinitoparagrafo"/>
    <w:uiPriority w:val="99"/>
    <w:semiHidden/>
    <w:unhideWhenUsed/>
    <w:rsid w:val="00645682"/>
  </w:style>
  <w:style w:type="paragraph" w:styleId="NormaleWeb">
    <w:name w:val="Normal (Web)"/>
    <w:basedOn w:val="Normale"/>
    <w:uiPriority w:val="99"/>
    <w:semiHidden/>
    <w:unhideWhenUsed/>
    <w:rsid w:val="00F20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paragraph">
    <w:name w:val="paragraph"/>
    <w:basedOn w:val="Normale"/>
    <w:rsid w:val="007D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normaltextrun">
    <w:name w:val="normaltextrun"/>
    <w:basedOn w:val="Carpredefinitoparagrafo"/>
    <w:rsid w:val="007D25AF"/>
  </w:style>
  <w:style w:type="character" w:customStyle="1" w:styleId="eop">
    <w:name w:val="eop"/>
    <w:basedOn w:val="Carpredefinitoparagrafo"/>
    <w:rsid w:val="007D25AF"/>
  </w:style>
  <w:style w:type="table" w:styleId="Grigliatabella">
    <w:name w:val="Table Grid"/>
    <w:basedOn w:val="Tabellanormale"/>
    <w:uiPriority w:val="59"/>
    <w:rsid w:val="00B62E0F"/>
    <w:pPr>
      <w:spacing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Style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AE861-2A4B-0147-A4C0-74ABCB3E5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 Vorlage Sichtfenster rechts</vt:lpstr>
    </vt:vector>
  </TitlesOfParts>
  <Manager/>
  <Company>https://www.muster-vorlage.ch</Company>
  <LinksUpToDate>false</LinksUpToDate>
  <CharactersWithSpaces>1969</CharactersWithSpaces>
  <SharedDoc>false</SharedDoc>
  <HyperlinkBase>https://www.muster-vorlage.ch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Vorlage Sichtfenster rechts</dc:title>
  <dc:subject>Brief Vorlage Sichtfenster rechts</dc:subject>
  <dc:creator>Muster-Vorlage.ch</dc:creator>
  <cp:keywords>Brief Vorlage</cp:keywords>
  <dc:description>https://www.muster-vorlage.ch</dc:description>
  <cp:lastModifiedBy>Alessandra Odorizzi</cp:lastModifiedBy>
  <cp:revision>3</cp:revision>
  <cp:lastPrinted>2016-04-19T11:51:00Z</cp:lastPrinted>
  <dcterms:created xsi:type="dcterms:W3CDTF">2022-08-25T15:15:00Z</dcterms:created>
  <dcterms:modified xsi:type="dcterms:W3CDTF">2022-08-25T15:15:00Z</dcterms:modified>
  <cp:category/>
</cp:coreProperties>
</file>